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256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68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января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8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9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9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30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заявлений о рассмотрении дела в отсутствие не предоставил.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выше обстоятельства свидетельствуют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 25.1 Кодекса Российской Федерации об административных правонарушениях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>86 ХМ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4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30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27.06.2024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Т.В.о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 на основании п. 2 ч. 1 ст. 4.3 Кодекса Российской Федерации об административных правонарушениях, является повторное совершение однородного административного правонарушения.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наличие отягчающего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Мирзоева </w:t>
      </w:r>
      <w:r>
        <w:rPr>
          <w:rFonts w:ascii="Times New Roman" w:eastAsia="Times New Roman" w:hAnsi="Times New Roman" w:cs="Times New Roman"/>
          <w:sz w:val="28"/>
          <w:szCs w:val="28"/>
        </w:rPr>
        <w:t>Турала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Вахид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оглы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2">
    <w:name w:val="cat-UserDefined grp-28 rplc-12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29rplc-22">
    <w:name w:val="cat-UserDefined grp-29 rplc-22"/>
    <w:basedOn w:val="DefaultParagraphFont"/>
  </w:style>
  <w:style w:type="character" w:customStyle="1" w:styleId="cat-UserDefinedgrp-30rplc-24">
    <w:name w:val="cat-UserDefined grp-30 rplc-24"/>
    <w:basedOn w:val="DefaultParagraphFont"/>
  </w:style>
  <w:style w:type="character" w:customStyle="1" w:styleId="cat-UserDefinedgrp-24rplc-31">
    <w:name w:val="cat-UserDefined grp-24 rplc-31"/>
    <w:basedOn w:val="DefaultParagraphFont"/>
  </w:style>
  <w:style w:type="character" w:customStyle="1" w:styleId="cat-UserDefinedgrp-30rplc-34">
    <w:name w:val="cat-UserDefined grp-30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